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Aztecs, Mayans, and 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tattooing    </w:t>
      </w:r>
      <w:r>
        <w:t xml:space="preserve">   Gods    </w:t>
      </w:r>
      <w:r>
        <w:t xml:space="preserve">   zero    </w:t>
      </w:r>
      <w:r>
        <w:t xml:space="preserve">   pok a pok    </w:t>
      </w:r>
      <w:r>
        <w:t xml:space="preserve">   Tenochtitlan    </w:t>
      </w:r>
      <w:r>
        <w:t xml:space="preserve">   sacrifice    </w:t>
      </w:r>
      <w:r>
        <w:t xml:space="preserve">   cocoa bean    </w:t>
      </w:r>
      <w:r>
        <w:t xml:space="preserve">   tobacco    </w:t>
      </w:r>
      <w:r>
        <w:t xml:space="preserve">   trading    </w:t>
      </w:r>
      <w:r>
        <w:t xml:space="preserve">   astronomy    </w:t>
      </w:r>
      <w:r>
        <w:t xml:space="preserve">   nature    </w:t>
      </w:r>
      <w:r>
        <w:t xml:space="preserve">   king    </w:t>
      </w:r>
      <w:r>
        <w:t xml:space="preserve">   Incas    </w:t>
      </w:r>
      <w:r>
        <w:t xml:space="preserve">   Lake Texcoco    </w:t>
      </w:r>
      <w:r>
        <w:t xml:space="preserve">   maize    </w:t>
      </w:r>
      <w:r>
        <w:t xml:space="preserve">   Andes    </w:t>
      </w:r>
      <w:r>
        <w:t xml:space="preserve">   South America    </w:t>
      </w:r>
      <w:r>
        <w:t xml:space="preserve">   Central America    </w:t>
      </w:r>
      <w:r>
        <w:t xml:space="preserve">   Aztecs    </w:t>
      </w:r>
      <w:r>
        <w:t xml:space="preserve">   Mayans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Aztecs, Mayans, and Incas</dc:title>
  <dcterms:created xsi:type="dcterms:W3CDTF">2021-10-11T01:48:32Z</dcterms:created>
  <dcterms:modified xsi:type="dcterms:W3CDTF">2021-10-11T01:48:32Z</dcterms:modified>
</cp:coreProperties>
</file>