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Totonacs    </w:t>
      </w:r>
      <w:r>
        <w:t xml:space="preserve">   Montezuma    </w:t>
      </w:r>
      <w:r>
        <w:t xml:space="preserve">   Chacmools    </w:t>
      </w:r>
      <w:r>
        <w:t xml:space="preserve">   Penninsulars    </w:t>
      </w:r>
      <w:r>
        <w:t xml:space="preserve">   Creoles    </w:t>
      </w:r>
      <w:r>
        <w:t xml:space="preserve">   Mullatos    </w:t>
      </w:r>
      <w:r>
        <w:t xml:space="preserve">   Mestizos    </w:t>
      </w:r>
      <w:r>
        <w:t xml:space="preserve">   Spain    </w:t>
      </w:r>
      <w:r>
        <w:t xml:space="preserve">   Cortes    </w:t>
      </w:r>
      <w:r>
        <w:t xml:space="preserve">   Tlaxcolins    </w:t>
      </w:r>
      <w:r>
        <w:t xml:space="preserve">   Texcocoans    </w:t>
      </w:r>
      <w:r>
        <w:t xml:space="preserve">   Incas    </w:t>
      </w:r>
      <w:r>
        <w:t xml:space="preserve">   Obsidian    </w:t>
      </w:r>
      <w:r>
        <w:t xml:space="preserve">   Mexica    </w:t>
      </w:r>
      <w:r>
        <w:t xml:space="preserve">   Chinampas    </w:t>
      </w:r>
      <w:r>
        <w:t xml:space="preserve">   Dikes    </w:t>
      </w:r>
      <w:r>
        <w:t xml:space="preserve">   Tenochtitlan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2021-10-11T01:48:16Z</dcterms:created>
  <dcterms:modified xsi:type="dcterms:W3CDTF">2021-10-11T01:48:16Z</dcterms:modified>
</cp:coreProperties>
</file>