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Aztecs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Aztecs    </w:t>
      </w:r>
      <w:r>
        <w:t xml:space="preserve">   Cocoabeans    </w:t>
      </w:r>
      <w:r>
        <w:t xml:space="preserve">   Corn    </w:t>
      </w:r>
      <w:r>
        <w:t xml:space="preserve">   Emperor    </w:t>
      </w:r>
      <w:r>
        <w:t xml:space="preserve">   Empire    </w:t>
      </w:r>
      <w:r>
        <w:t xml:space="preserve">   Mexico    </w:t>
      </w:r>
      <w:r>
        <w:t xml:space="preserve">   Montezuma    </w:t>
      </w:r>
      <w:r>
        <w:t xml:space="preserve">   Nobles    </w:t>
      </w:r>
      <w:r>
        <w:t xml:space="preserve">   Sacrifice    </w:t>
      </w:r>
      <w:r>
        <w:t xml:space="preserve">   Temple    </w:t>
      </w:r>
      <w:r>
        <w:t xml:space="preserve">   Tenochtitlan    </w:t>
      </w:r>
      <w:r>
        <w:t xml:space="preserve">   Tortilla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Aztecs</dc:title>
  <dcterms:created xsi:type="dcterms:W3CDTF">2021-10-11T01:48:18Z</dcterms:created>
  <dcterms:modified xsi:type="dcterms:W3CDTF">2021-10-11T01:48:18Z</dcterms:modified>
</cp:coreProperties>
</file>