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Pipelines    </w:t>
      </w:r>
      <w:r>
        <w:t xml:space="preserve">   Queue    </w:t>
      </w:r>
      <w:r>
        <w:t xml:space="preserve">   Blob    </w:t>
      </w:r>
      <w:r>
        <w:t xml:space="preserve">   Sentinel    </w:t>
      </w:r>
      <w:r>
        <w:t xml:space="preserve">   Key Vault    </w:t>
      </w:r>
      <w:r>
        <w:t xml:space="preserve">   DDoS    </w:t>
      </w:r>
      <w:r>
        <w:t xml:space="preserve">   Bastion    </w:t>
      </w:r>
      <w:r>
        <w:t xml:space="preserve">   Policy    </w:t>
      </w:r>
      <w:r>
        <w:t xml:space="preserve">   Backup    </w:t>
      </w:r>
      <w:r>
        <w:t xml:space="preserve">   API Management    </w:t>
      </w:r>
      <w:r>
        <w:t xml:space="preserve">   Security Center    </w:t>
      </w:r>
      <w:r>
        <w:t xml:space="preserve">   Active Directory    </w:t>
      </w:r>
      <w:r>
        <w:t xml:space="preserve">   Repos    </w:t>
      </w:r>
      <w:r>
        <w:t xml:space="preserve">   Boards    </w:t>
      </w:r>
      <w:r>
        <w:t xml:space="preserve">   Artifacts    </w:t>
      </w:r>
      <w:r>
        <w:t xml:space="preserve">   DevOps    </w:t>
      </w:r>
      <w:r>
        <w:t xml:space="preserve">   Table storage    </w:t>
      </w:r>
      <w:r>
        <w:t xml:space="preserve">   SQL    </w:t>
      </w:r>
      <w:r>
        <w:t xml:space="preserve">   Web Apps    </w:t>
      </w:r>
      <w:r>
        <w:t xml:space="preserve">   AKS    </w:t>
      </w:r>
      <w:r>
        <w:t xml:space="preserve">   functions    </w:t>
      </w:r>
      <w:r>
        <w:t xml:space="preserve">   App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Azure</dc:title>
  <dcterms:created xsi:type="dcterms:W3CDTF">2021-10-11T01:48:56Z</dcterms:created>
  <dcterms:modified xsi:type="dcterms:W3CDTF">2021-10-11T01:48:56Z</dcterms:modified>
</cp:coreProperties>
</file>