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B10 Nervous System Crossword (Seperate)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many neurons and carries impuses two and from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Contracts to constrict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(neurotransmitter) crosses the synapse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 that carries impulses from the spinal cord to the effector.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and the spinal cord form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Coordinates movement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Gaps between neurons.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message travels down neurons in the form of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Receptor cells generate an impulse and sends it along a _______________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Infomation crosses a synapses the form of a ___________ that is released into the synapes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Detects stimuli.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brain concerned with language and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Contracts to dilate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brain that controls heart and breathing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can be muscles or glands and they bring about a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lense is controlled by the suspensory ligaments and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change shape to focus light on the retina.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Automatic responses, such as blinking, are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Neuron that is part of a reflex arc that shares a synaps with a sensory neuron and a motor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effector that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effector that secrets chemicals.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B10 Nervous System Crossword (Seperate) </dc:title>
  <dcterms:created xsi:type="dcterms:W3CDTF">2021-10-11T01:48:28Z</dcterms:created>
  <dcterms:modified xsi:type="dcterms:W3CDTF">2021-10-11T01:48:28Z</dcterms:modified>
</cp:coreProperties>
</file>