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B12 is an important co-factor in the formation of _____necessary for proper neuron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 B12 ______a Water Soluble Vitamin.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can store excess B12 in the _____ for up to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and men have____DRIs of Vitamin B12 until age 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B12 is only found naturally in ______products, including fish, red meat, eggs, milk, and poultry.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order for B12 to be absorbed into the bloodstream, it must bind with a glycoprotein called______Factor.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 who become pregnant or decide to breastfeed are advised to _____ their intake of vitamin B12.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B12 is released from its protein source in the ______ by hydrochloric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Vitamin B12 is one of _____ B vitamins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Anemia is caused by a deficiency of Vitamin B12?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Lack of_____ can result in insufficient absorption of Vitamin B12.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occur all over the body in response to a B12 allergic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_____Can interfere or interact with B12 in the body and even lower the levels in some cases.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 B12 works with _____ Acid to assist with red blood cell production and iron absorption.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evidence that Vitamin B12 may be a factor in the prevention of ____Disease because it helps to reduce the levels of homocysteine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Toxicity that occurs when B12 levels over-accumulate in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B12</dc:title>
  <dcterms:created xsi:type="dcterms:W3CDTF">2021-10-11T01:47:30Z</dcterms:created>
  <dcterms:modified xsi:type="dcterms:W3CDTF">2021-10-11T01:47:30Z</dcterms:modified>
</cp:coreProperties>
</file>