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B15 Sign Post at Sea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Black    </w:t>
      </w:r>
      <w:r>
        <w:t xml:space="preserve">   Red    </w:t>
      </w:r>
      <w:r>
        <w:t xml:space="preserve">   IALA Maritime    </w:t>
      </w:r>
      <w:r>
        <w:t xml:space="preserve">   Navigation    </w:t>
      </w:r>
      <w:r>
        <w:t xml:space="preserve">   Isolated Danger Mark    </w:t>
      </w:r>
      <w:r>
        <w:t xml:space="preserve">   Special Mark    </w:t>
      </w:r>
      <w:r>
        <w:t xml:space="preserve">   Safe water Mark    </w:t>
      </w:r>
      <w:r>
        <w:t xml:space="preserve">   Lateral    </w:t>
      </w:r>
      <w:r>
        <w:t xml:space="preserve">   Starboard    </w:t>
      </w:r>
      <w:r>
        <w:t xml:space="preserve">   Port    </w:t>
      </w:r>
      <w:r>
        <w:t xml:space="preserve">   Marker    </w:t>
      </w:r>
      <w:r>
        <w:t xml:space="preserve">   Buoy    </w:t>
      </w:r>
      <w:r>
        <w:t xml:space="preserve">   Emergency Wreck    </w:t>
      </w:r>
      <w:r>
        <w:t xml:space="preserve">   East    </w:t>
      </w:r>
      <w:r>
        <w:t xml:space="preserve">   West    </w:t>
      </w:r>
      <w:r>
        <w:t xml:space="preserve">   South    </w:t>
      </w:r>
      <w:r>
        <w:t xml:space="preserve">   North    </w:t>
      </w:r>
      <w:r>
        <w:t xml:space="preserve">   Cardinal Marker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B15 Sign Post at Sea </dc:title>
  <dcterms:created xsi:type="dcterms:W3CDTF">2021-10-11T01:49:15Z</dcterms:created>
  <dcterms:modified xsi:type="dcterms:W3CDTF">2021-10-11T01:49:15Z</dcterms:modified>
</cp:coreProperties>
</file>