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B1-L11 生字詞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怎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哥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</w:tr>
    </w:tbl>
    <w:p>
      <w:pPr>
        <w:pStyle w:val="WordBankMedium"/>
      </w:pPr>
      <w:r>
        <w:t xml:space="preserve">   坐太近了    </w:t>
      </w:r>
      <w:r>
        <w:t xml:space="preserve">   哥哥騎太遠了    </w:t>
      </w:r>
      <w:r>
        <w:t xml:space="preserve">   學生坐校車去玩    </w:t>
      </w:r>
      <w:r>
        <w:t xml:space="preserve">   媽媽送我們去上學    </w:t>
      </w:r>
      <w:r>
        <w:t xml:space="preserve">   我們走路去    </w:t>
      </w:r>
      <w:r>
        <w:t xml:space="preserve">   姊姊不想去學校    </w:t>
      </w:r>
      <w:r>
        <w:t xml:space="preserve">   騎自行車    </w:t>
      </w:r>
      <w:r>
        <w:t xml:space="preserve">   怎麼了    </w:t>
      </w:r>
      <w:r>
        <w:t xml:space="preserve">   學校    </w:t>
      </w:r>
      <w:r>
        <w:t xml:space="preserve">   開車    </w:t>
      </w:r>
      <w:r>
        <w:t xml:space="preserve">   坐車    </w:t>
      </w:r>
      <w:r>
        <w:t xml:space="preserve">   平常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B1-L11 生字詞</dc:title>
  <dcterms:created xsi:type="dcterms:W3CDTF">2021-10-11T01:48:09Z</dcterms:created>
  <dcterms:modified xsi:type="dcterms:W3CDTF">2021-10-11T01:48:09Z</dcterms:modified>
</cp:coreProperties>
</file>