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B1 Biology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magnification    </w:t>
      </w:r>
      <w:r>
        <w:t xml:space="preserve">   active transport    </w:t>
      </w:r>
      <w:r>
        <w:t xml:space="preserve">   diffusion    </w:t>
      </w:r>
      <w:r>
        <w:t xml:space="preserve">   osmosis    </w:t>
      </w:r>
      <w:r>
        <w:t xml:space="preserve">   vacuole    </w:t>
      </w:r>
      <w:r>
        <w:t xml:space="preserve">   cell wall    </w:t>
      </w:r>
      <w:r>
        <w:t xml:space="preserve">   cytoplasm    </w:t>
      </w:r>
      <w:r>
        <w:t xml:space="preserve">   cell membrane    </w:t>
      </w:r>
      <w:r>
        <w:t xml:space="preserve">   nucleus    </w:t>
      </w:r>
      <w:r>
        <w:t xml:space="preserve">   prokaryotic    </w:t>
      </w:r>
      <w:r>
        <w:t xml:space="preserve">   eukaryotic    </w:t>
      </w:r>
      <w:r>
        <w:t xml:space="preserve">   animal    </w:t>
      </w:r>
      <w:r>
        <w:t xml:space="preserve">   plant    </w:t>
      </w:r>
      <w:r>
        <w:t xml:space="preserve">   bacteria    </w:t>
      </w:r>
      <w:r>
        <w:t xml:space="preserve">   Microscope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B1 Biology Keywords</dc:title>
  <dcterms:created xsi:type="dcterms:W3CDTF">2021-10-11T01:47:44Z</dcterms:created>
  <dcterms:modified xsi:type="dcterms:W3CDTF">2021-10-11T01:47:44Z</dcterms:modified>
</cp:coreProperties>
</file>