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B1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VACUOLE    </w:t>
      </w:r>
      <w:r>
        <w:t xml:space="preserve">   OPTIMUM    </w:t>
      </w:r>
      <w:r>
        <w:t xml:space="preserve">   DENATURE    </w:t>
      </w:r>
      <w:r>
        <w:t xml:space="preserve">   NUCLEUS    </w:t>
      </w:r>
      <w:r>
        <w:t xml:space="preserve">   MITOCHONDRIA    </w:t>
      </w:r>
      <w:r>
        <w:t xml:space="preserve">   ANAEROBIC    </w:t>
      </w:r>
      <w:r>
        <w:t xml:space="preserve">   PHOTOSYNTHESIS    </w:t>
      </w:r>
      <w:r>
        <w:t xml:space="preserve">   ENZYME    </w:t>
      </w:r>
      <w:r>
        <w:t xml:space="preserve">   NUCLEOTIDE    </w:t>
      </w:r>
      <w:r>
        <w:t xml:space="preserve">   RESPIRATION    </w:t>
      </w:r>
      <w:r>
        <w:t xml:space="preserve">   PROKARYOTE    </w:t>
      </w:r>
      <w:r>
        <w:t xml:space="preserve">   EUKARYOTE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Revision</dc:title>
  <dcterms:created xsi:type="dcterms:W3CDTF">2021-10-11T01:48:26Z</dcterms:created>
  <dcterms:modified xsi:type="dcterms:W3CDTF">2021-10-11T01:48:26Z</dcterms:modified>
</cp:coreProperties>
</file>