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sort of blood system does the earth worm have? (1, 6, 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the cells that cause opening and closing of the stomata change shape? (7, 2,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gas exchange surface of an amoeba? (3, 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fish's gas exchange surface?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 cartilaginous fish have parallel flow or counter current flow? (9,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simple, unicellular organism?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skeleton of cartilaginous fish make of?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gives the lungs a large surface area?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 size and specialisation increases, tissues and organs become more dependent or independent on each other? (4,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an amoeba live? (2,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bony fish, what is the name of the flap that covers the gills? (3,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the mouth act as in bony fish? (1,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What is each gill supported by? (1, 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respiratory surface in fish?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Give three examples of amphibians. (4, 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are on the lamella? (3, 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space between the two pleural membranes of the lungs and thorax called? (7,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is water loss reduced by insects? (4, 4, 3,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closing of the stomata do? (7, 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three different animal exchange surfaces. (5, 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respiratory surface in insects?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disadvantage of respiratory surfaces being thin? (4, 3, 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respiratory surface in mammals? (7, 2,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in the inner or the outer wall of guard cells thicker?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gas exchange surfaces on the gill filaments?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each gill arch on bony fish there are many thin plates called what?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surface area to volume ratio do unicellular organisms have? (1, 4,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transition of an aquatic organism to terrestrial organism called for example tadpoles to frogs?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mouth do to force water out over the gill filaments?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gas exchange surface for unicellular organisms? (3, 6,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in the pleural cavity? (7,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floor of the mouth do to force water out over the gill filaments?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multicellular organisms have a high or low surface area to volume ratio? (1, 3,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internal skeleton of bony fish made of?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B2.2</dc:title>
  <dcterms:created xsi:type="dcterms:W3CDTF">2021-10-11T01:49:05Z</dcterms:created>
  <dcterms:modified xsi:type="dcterms:W3CDTF">2021-10-11T01:49:05Z</dcterms:modified>
</cp:coreProperties>
</file>