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B2.3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to sugar at the sink? (3,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capillarity more relevant in small plants or large trees?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the substomal chamber have a high or low water potential? (4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degree to which two molecules are attracted to each other.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is the fastest pathway water can take across the root? (3,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end walls of sieve tubes like? (10, 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from capillaries collect at ___ which turn into ___ (7, 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Haemoglobin dissociates oxygen when partial pressure is ___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arteries and veins do? (9,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water travel in up through the stem to the leaves? (3,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Haemoglobin picks up oxygen when the partial pressure is 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Will more water be lost on a dry, windy day, or a humid, still day? (3,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area of the heart muscle in the right atrium that initiates a wave of electrical excitation across the atria. (4, 6,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Water passes down a water potential gradient, form a high water potential to a low water potential by which process?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blood moves through the heart once in its passage around the body. (6, 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arteries branch into?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the rate of transpiration in relation to the rate of water absorption if the cells of the plant are fully turgid? (4, 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arterioles branch into?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circulation serves the lungs - the right side of the heart pumps deoxygenated blood to the lungs. Oxygenated blood returns from the lungs to the left side of the heart. (9,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cuticle do? (7, 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fish have a single or double circulatory system? (1, 6,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the oxygen dissociation curve to the right at a higher partial pressure of carbon dioxide, because at a given oxygen partial pressure, haemoglobin has a lower affinity for oxygen.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haemoglobin become when it picks up oxygen?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joins the source to the sink? (3,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two main types of cells in xylem? (7, 3,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heartbeat is initiated within the muscle cells themselves, and not dependent on nervous or hormonal stimulation. (8,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diffusion of Cl- ions into the red blood cell to maintain its electrochemical neutrality. (8,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is drawn up from the soil through the what?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function of red blood cells? (2, 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walls of the spongy mesophyll are saturated with what?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How are the xylem arranged in roots?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B2.3</dc:title>
  <dcterms:created xsi:type="dcterms:W3CDTF">2021-10-11T01:49:07Z</dcterms:created>
  <dcterms:modified xsi:type="dcterms:W3CDTF">2021-10-11T01:49:07Z</dcterms:modified>
</cp:coreProperties>
</file>