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B2A- Cells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single-celled microorganism contain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the cell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Respiration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genetic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protein is made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the cell wall and strengthens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chemical reactions occur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cell has a concave shape to carry oxygen at a faster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another example of a single celled microorgansim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B2A- Cells Crossword</dc:title>
  <dcterms:created xsi:type="dcterms:W3CDTF">2021-10-11T01:47:42Z</dcterms:created>
  <dcterms:modified xsi:type="dcterms:W3CDTF">2021-10-11T01:47:42Z</dcterms:modified>
</cp:coreProperties>
</file>