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B2 Key Definition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with a particular function e.g. neurone,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Genetically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sex cells (sperm and egg)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removing a gene from one organism and inserting it into the DNA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Long whip like structures that helps movement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DNA that codes for a specific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movement into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haploid gametes join to form a diploid zygote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sets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unspecialised cell that can divide to produce more stem cells or different types of specialised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Key Definition Revision</dc:title>
  <dcterms:created xsi:type="dcterms:W3CDTF">2021-10-11T01:47:37Z</dcterms:created>
  <dcterms:modified xsi:type="dcterms:W3CDTF">2021-10-11T01:47:37Z</dcterms:modified>
</cp:coreProperties>
</file>