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B3L1-L2生詞練習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在餐廳幫你點菜送菜的人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糖醋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可以自己照顧自己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帳單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一樣的事情每天做到不想做了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鍋子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到別的國家工作生活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留起來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旅行的時候要帶的東西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移民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可以很快從一樓到十樓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地圖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住在一起的朋友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買單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對一件事情覺得有趣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習慣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有照片有文章的書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服務生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找不到路的時候你可以看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興趣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說話帶有特別的語音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電梯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運動的時候穿的外套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口音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難的事也可以一直做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獨立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每天都要做的事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敢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吃完飯後的點心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半夜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加熱水快速就可以吃的麵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鼓勵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在餐廳吃完飯後要付錢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雜誌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單子上告訴你多少錢還有你買了什麼東西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速食麵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做菜要用的東西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甜點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晚上十二點到兩點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留學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食物吃起來有不一樣的味道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行李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在國外學校念書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室友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吃不完的東西我要下次再吃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膩了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酸酸甜甜的味道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口味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你不怕做一些事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夾克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B3L1-L2生詞練習</dc:title>
  <dcterms:created xsi:type="dcterms:W3CDTF">2021-10-11T01:48:17Z</dcterms:created>
  <dcterms:modified xsi:type="dcterms:W3CDTF">2021-10-11T01:48:17Z</dcterms:modified>
</cp:coreProperties>
</file>