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B3 Infection and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outbreak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that is like the drug being tested, but does not do anyhting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trial in which paient does not know if they are recieving the drug or the palcebo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pathogen which is not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viral disease most people are vaccinated against when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blood cells engulfing and digesting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develpoed from chemical found in willow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drug which kills or prevents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Potist disease that can be prevented by removing standing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drugs which relieve pain but do not kill the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UK most poultry is vaccinated against this type of food poisoning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harmfull a drug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drug developed from chemical found in foxgloves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measles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causes bacteria to develop resistance to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whether a drug works and produces the required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trilas where drugs are tested on human cells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responsible for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microorganisms that enter the body and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Unique molecules on the surface of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 Infection and response</dc:title>
  <dcterms:created xsi:type="dcterms:W3CDTF">2021-10-11T01:48:21Z</dcterms:created>
  <dcterms:modified xsi:type="dcterms:W3CDTF">2021-10-11T01:48:21Z</dcterms:modified>
</cp:coreProperties>
</file>