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B4 &amp; B6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sweep net    </w:t>
      </w:r>
      <w:r>
        <w:t xml:space="preserve">   species    </w:t>
      </w:r>
      <w:r>
        <w:t xml:space="preserve">   abiotic    </w:t>
      </w:r>
      <w:r>
        <w:t xml:space="preserve">   biotic    </w:t>
      </w:r>
      <w:r>
        <w:t xml:space="preserve">   detrivivores    </w:t>
      </w:r>
      <w:r>
        <w:t xml:space="preserve">   decomposers    </w:t>
      </w:r>
      <w:r>
        <w:t xml:space="preserve">   producers    </w:t>
      </w:r>
      <w:r>
        <w:t xml:space="preserve">   sampling    </w:t>
      </w:r>
      <w:r>
        <w:t xml:space="preserve">   microscope    </w:t>
      </w:r>
      <w:r>
        <w:t xml:space="preserve">   biodiversity    </w:t>
      </w:r>
      <w:r>
        <w:t xml:space="preserve">   biomass    </w:t>
      </w:r>
      <w:r>
        <w:t xml:space="preserve">   carbon cycle    </w:t>
      </w:r>
      <w:r>
        <w:t xml:space="preserve">   water cycle    </w:t>
      </w:r>
      <w:r>
        <w:t xml:space="preserve">   nitrogen cycle    </w:t>
      </w:r>
      <w:r>
        <w:t xml:space="preserve">   pit fall trap    </w:t>
      </w:r>
      <w:r>
        <w:t xml:space="preserve">   quadrat    </w:t>
      </w:r>
      <w:r>
        <w:t xml:space="preserve">   pooter    </w:t>
      </w:r>
      <w:r>
        <w:t xml:space="preserve">   population    </w:t>
      </w:r>
      <w:r>
        <w:t xml:space="preserve">   community    </w:t>
      </w:r>
      <w:r>
        <w:t xml:space="preserve">   habitat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B4 &amp; B6</dc:title>
  <dcterms:created xsi:type="dcterms:W3CDTF">2021-10-11T01:47:57Z</dcterms:created>
  <dcterms:modified xsi:type="dcterms:W3CDTF">2021-10-11T01:47:57Z</dcterms:modified>
</cp:coreProperties>
</file>