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B6 SUMMARY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pencillin?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small pox vaccine?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antibiotics were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produced by white blood cells when bacteria/viruses are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pathogen causes small pox?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solution which kill bacteria on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 how James Phipps was given to immunity to small 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superbug?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drug used to reduce pain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vaccination?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solution that kill bacteria and viruses on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medicine that kills bacteria?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B6 SUMMARY CROSSWORD</dc:title>
  <dcterms:created xsi:type="dcterms:W3CDTF">2021-10-11T01:49:28Z</dcterms:created>
  <dcterms:modified xsi:type="dcterms:W3CDTF">2021-10-11T01:49:28Z</dcterms:modified>
</cp:coreProperties>
</file>