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B727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 power    </w:t>
      </w:r>
      <w:r>
        <w:t xml:space="preserve">   air conditioning    </w:t>
      </w:r>
      <w:r>
        <w:t xml:space="preserve">   autopack trip    </w:t>
      </w:r>
      <w:r>
        <w:t xml:space="preserve">   auxiliary power unit    </w:t>
      </w:r>
      <w:r>
        <w:t xml:space="preserve">   bus tie breaker    </w:t>
      </w:r>
      <w:r>
        <w:t xml:space="preserve">   bypass valve    </w:t>
      </w:r>
      <w:r>
        <w:t xml:space="preserve">   circuit breker panels    </w:t>
      </w:r>
      <w:r>
        <w:t xml:space="preserve">   csd overheat    </w:t>
      </w:r>
      <w:r>
        <w:t xml:space="preserve">   dc power    </w:t>
      </w:r>
      <w:r>
        <w:t xml:space="preserve">   Electrical    </w:t>
      </w:r>
      <w:r>
        <w:t xml:space="preserve">   emergency equipment    </w:t>
      </w:r>
      <w:r>
        <w:t xml:space="preserve">   engine vibration    </w:t>
      </w:r>
      <w:r>
        <w:t xml:space="preserve">   field relay    </w:t>
      </w:r>
      <w:r>
        <w:t xml:space="preserve">   Fire protection    </w:t>
      </w:r>
      <w:r>
        <w:t xml:space="preserve">   flaps    </w:t>
      </w:r>
      <w:r>
        <w:t xml:space="preserve">   flight engineer panels    </w:t>
      </w:r>
      <w:r>
        <w:t xml:space="preserve">   fuel    </w:t>
      </w:r>
      <w:r>
        <w:t xml:space="preserve">   fuel dump    </w:t>
      </w:r>
      <w:r>
        <w:t xml:space="preserve">   fuel heat    </w:t>
      </w:r>
      <w:r>
        <w:t xml:space="preserve">   galley    </w:t>
      </w:r>
      <w:r>
        <w:t xml:space="preserve">   generator breaker    </w:t>
      </w:r>
      <w:r>
        <w:t xml:space="preserve">   hydraulics    </w:t>
      </w:r>
      <w:r>
        <w:t xml:space="preserve">   kvars    </w:t>
      </w:r>
      <w:r>
        <w:t xml:space="preserve">   Landing gear    </w:t>
      </w:r>
      <w:r>
        <w:t xml:space="preserve">   lavatory    </w:t>
      </w:r>
      <w:r>
        <w:t xml:space="preserve">   Lighting    </w:t>
      </w:r>
      <w:r>
        <w:t xml:space="preserve">   lower aft body overheat    </w:t>
      </w:r>
      <w:r>
        <w:t xml:space="preserve">   nosewheel steering    </w:t>
      </w:r>
      <w:r>
        <w:t xml:space="preserve">   overhead panel    </w:t>
      </w:r>
      <w:r>
        <w:t xml:space="preserve">   oxygen    </w:t>
      </w:r>
      <w:r>
        <w:t xml:space="preserve">   packs    </w:t>
      </w:r>
      <w:r>
        <w:t xml:space="preserve">   powerplant    </w:t>
      </w:r>
      <w:r>
        <w:t xml:space="preserve">   Pressurization    </w:t>
      </w:r>
      <w:r>
        <w:t xml:space="preserve">   residual volts    </w:t>
      </w:r>
      <w:r>
        <w:t xml:space="preserve">   tail skid    </w:t>
      </w:r>
      <w:r>
        <w:t xml:space="preserve">   thermal anti-ice    </w:t>
      </w:r>
      <w:r>
        <w:t xml:space="preserve">   transformer rectifier    </w:t>
      </w:r>
      <w:r>
        <w:t xml:space="preserve">   wheel brakes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B727 Systems</dc:title>
  <dcterms:created xsi:type="dcterms:W3CDTF">2021-10-11T01:48:29Z</dcterms:created>
  <dcterms:modified xsi:type="dcterms:W3CDTF">2021-10-11T01:48:29Z</dcterms:modified>
</cp:coreProperties>
</file>