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B8 KEYWORDS HOMEWORL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ZYGOTE    </w:t>
      </w:r>
      <w:r>
        <w:t xml:space="preserve">   TELOPHASE    </w:t>
      </w:r>
      <w:r>
        <w:t xml:space="preserve">   SPORES    </w:t>
      </w:r>
      <w:r>
        <w:t xml:space="preserve">   SPERMATOGENESIS    </w:t>
      </w:r>
      <w:r>
        <w:t xml:space="preserve">   SPERM    </w:t>
      </w:r>
      <w:r>
        <w:t xml:space="preserve">   SEXUALREPRODUCTION    </w:t>
      </w:r>
      <w:r>
        <w:t xml:space="preserve">   REGENERATION    </w:t>
      </w:r>
      <w:r>
        <w:t xml:space="preserve">   PROPHASE    </w:t>
      </w:r>
      <w:r>
        <w:t xml:space="preserve">   OOGENESIS    </w:t>
      </w:r>
      <w:r>
        <w:t xml:space="preserve">   NUCLEUS    </w:t>
      </w:r>
      <w:r>
        <w:t xml:space="preserve">   NONDISJUNCTION    </w:t>
      </w:r>
      <w:r>
        <w:t xml:space="preserve">   MITOSIS    </w:t>
      </w:r>
      <w:r>
        <w:t xml:space="preserve">   METAPHASE    </w:t>
      </w:r>
      <w:r>
        <w:t xml:space="preserve">   MEIOSIS    </w:t>
      </w:r>
      <w:r>
        <w:t xml:space="preserve">   INTERPHASE    </w:t>
      </w:r>
      <w:r>
        <w:t xml:space="preserve">   HAPLOID    </w:t>
      </w:r>
      <w:r>
        <w:t xml:space="preserve">   GAMETE    </w:t>
      </w:r>
      <w:r>
        <w:t xml:space="preserve">   FERTILIZATION    </w:t>
      </w:r>
      <w:r>
        <w:t xml:space="preserve">   EMBRYO    </w:t>
      </w:r>
      <w:r>
        <w:t xml:space="preserve">   EGG    </w:t>
      </w:r>
      <w:r>
        <w:t xml:space="preserve">   DNA    </w:t>
      </w:r>
      <w:r>
        <w:t xml:space="preserve">   DIPLOID    </w:t>
      </w:r>
      <w:r>
        <w:t xml:space="preserve">   CYTOKINESIS    </w:t>
      </w:r>
      <w:r>
        <w:t xml:space="preserve">   CLONING    </w:t>
      </w:r>
      <w:r>
        <w:t xml:space="preserve">   CHROMOSOME    </w:t>
      </w:r>
      <w:r>
        <w:t xml:space="preserve">   CHROMATIN    </w:t>
      </w:r>
      <w:r>
        <w:t xml:space="preserve">   CHROMATID    </w:t>
      </w:r>
      <w:r>
        <w:t xml:space="preserve">   CENTROMERE    </w:t>
      </w:r>
      <w:r>
        <w:t xml:space="preserve">   CELLCYCLE    </w:t>
      </w:r>
      <w:r>
        <w:t xml:space="preserve">   CANCER    </w:t>
      </w:r>
      <w:r>
        <w:t xml:space="preserve">   BUDDING    </w:t>
      </w:r>
      <w:r>
        <w:t xml:space="preserve">   BINARYFISSION    </w:t>
      </w:r>
      <w:r>
        <w:t xml:space="preserve">   ASEXUALREPRODUCTION    </w:t>
      </w:r>
      <w:r>
        <w:t xml:space="preserve">   ANAPHASE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B8 KEYWORDS HOMEWORL</dc:title>
  <dcterms:created xsi:type="dcterms:W3CDTF">2021-10-11T01:48:08Z</dcterms:created>
  <dcterms:modified xsi:type="dcterms:W3CDTF">2021-10-11T01:48:08Z</dcterms:modified>
</cp:coreProperties>
</file>