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SHEEP    </w:t>
      </w:r>
      <w:r>
        <w:t xml:space="preserve">   FLY    </w:t>
      </w:r>
      <w:r>
        <w:t xml:space="preserve">   MA    </w:t>
      </w:r>
      <w:r>
        <w:t xml:space="preserve">   EWE    </w:t>
      </w:r>
      <w:r>
        <w:t xml:space="preserve">   MUM    </w:t>
      </w:r>
      <w:r>
        <w:t xml:space="preserve">   BABE    </w:t>
      </w:r>
      <w:r>
        <w:t xml:space="preserve">   COLLIE    </w:t>
      </w:r>
      <w:r>
        <w:t xml:space="preserve">   PUPPIES    </w:t>
      </w:r>
      <w:r>
        <w:t xml:space="preserve">   PIGLET    </w:t>
      </w:r>
      <w:r>
        <w:t xml:space="preserve">   PIG    </w:t>
      </w:r>
      <w:r>
        <w:t xml:space="preserve">   HOGGET    </w:t>
      </w:r>
      <w:r>
        <w:t xml:space="preserve">   FARMER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</dc:title>
  <dcterms:created xsi:type="dcterms:W3CDTF">2021-10-11T01:48:03Z</dcterms:created>
  <dcterms:modified xsi:type="dcterms:W3CDTF">2021-10-11T01:48:03Z</dcterms:modified>
</cp:coreProperties>
</file>