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BABE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his first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home runs?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he adopt?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his father figure?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minor league team did he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his neighborhood?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is Babe Ruth's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his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team was he mostly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his full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did he start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his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Jersey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nickname is he known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RUTH</dc:title>
  <dcterms:created xsi:type="dcterms:W3CDTF">2021-10-11T01:48:00Z</dcterms:created>
  <dcterms:modified xsi:type="dcterms:W3CDTF">2021-10-11T01:48:00Z</dcterms:modified>
</cp:coreProperties>
</file>