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waterbirth    </w:t>
      </w:r>
      <w:r>
        <w:t xml:space="preserve">   thirdstage    </w:t>
      </w:r>
      <w:r>
        <w:t xml:space="preserve">   secondstage    </w:t>
      </w:r>
      <w:r>
        <w:t xml:space="preserve">   movements    </w:t>
      </w:r>
      <w:r>
        <w:t xml:space="preserve">   maturnity    </w:t>
      </w:r>
      <w:r>
        <w:t xml:space="preserve">   little    </w:t>
      </w:r>
      <w:r>
        <w:t xml:space="preserve">   labor    </w:t>
      </w:r>
      <w:r>
        <w:t xml:space="preserve">   kicking    </w:t>
      </w:r>
      <w:r>
        <w:t xml:space="preserve">   inhale    </w:t>
      </w:r>
      <w:r>
        <w:t xml:space="preserve">   firststage    </w:t>
      </w:r>
      <w:r>
        <w:t xml:space="preserve">   fetus    </w:t>
      </w:r>
      <w:r>
        <w:t xml:space="preserve">   falselabor    </w:t>
      </w:r>
      <w:r>
        <w:t xml:space="preserve">   exhale    </w:t>
      </w:r>
      <w:r>
        <w:t xml:space="preserve">   epidural    </w:t>
      </w:r>
      <w:r>
        <w:t xml:space="preserve">   eighthmonth    </w:t>
      </w:r>
      <w:r>
        <w:t xml:space="preserve">   discomfort    </w:t>
      </w:r>
      <w:r>
        <w:t xml:space="preserve">   contractions    </w:t>
      </w:r>
      <w:r>
        <w:t xml:space="preserve">   angel    </w:t>
      </w:r>
      <w:r>
        <w:t xml:space="preserve">   cesareanbirth    </w:t>
      </w:r>
      <w:r>
        <w:t xml:space="preserve">   birth    </w:t>
      </w:r>
      <w:r>
        <w:t xml:space="preserve">   anesthesia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BABIES</dc:title>
  <dcterms:created xsi:type="dcterms:W3CDTF">2021-10-11T01:48:43Z</dcterms:created>
  <dcterms:modified xsi:type="dcterms:W3CDTF">2021-10-11T01:48:43Z</dcterms:modified>
</cp:coreProperties>
</file>