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BABYSITTING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NUMBER  POSION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BABY CHILD HAS BEEEN CHOCKING FOR OVER 2 MINUTES WHO SHOULD YOU 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THIS COURSE PROVIDED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''C'' STAND FOR IN ABCs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TEH CHILD HAS ASTHMA ATTACK WHAT SHOULD YOU GIVE THEM? THERE...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SHAKE A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DIRECTTION DO YOU WIPE A BABY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CHEST COMPRESSIONS DO YOU GIVE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''B'' STAND FOR IN ABCs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''A''STAND FOR IN ABCs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 TO THE SKY, ORANGE TO THE THIGH IS FOR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 </dc:title>
  <dcterms:created xsi:type="dcterms:W3CDTF">2021-10-11T01:52:00Z</dcterms:created>
  <dcterms:modified xsi:type="dcterms:W3CDTF">2021-10-11T01:52:00Z</dcterms:modified>
</cp:coreProperties>
</file>