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 that makes noise when shaken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tip of a pacifier or baby bottle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Substitute for breast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Gloves to prevent scratching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the baby learn 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 on wheels in which baby is pushed around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Wicker cradle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rubber or plastic nipple to suck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or cut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Wrap in garment or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</dc:title>
  <dcterms:created xsi:type="dcterms:W3CDTF">2021-10-11T01:48:29Z</dcterms:created>
  <dcterms:modified xsi:type="dcterms:W3CDTF">2021-10-11T01:48:29Z</dcterms:modified>
</cp:coreProperties>
</file>