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CUB    </w:t>
      </w:r>
      <w:r>
        <w:t xml:space="preserve">   KID    </w:t>
      </w:r>
      <w:r>
        <w:t xml:space="preserve">   TADPOLE    </w:t>
      </w:r>
      <w:r>
        <w:t xml:space="preserve">   BUNNY    </w:t>
      </w:r>
      <w:r>
        <w:t xml:space="preserve">   CHICK    </w:t>
      </w:r>
      <w:r>
        <w:t xml:space="preserve">   DUCKLING    </w:t>
      </w:r>
      <w:r>
        <w:t xml:space="preserve">   COLT    </w:t>
      </w:r>
      <w:r>
        <w:t xml:space="preserve">   KITTEN    </w:t>
      </w:r>
      <w:r>
        <w:t xml:space="preserve">   PUPPY    </w:t>
      </w:r>
      <w:r>
        <w:t xml:space="preserve">   CALF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2021-10-11T01:49:08Z</dcterms:created>
  <dcterms:modified xsi:type="dcterms:W3CDTF">2021-10-11T01:49:08Z</dcterms:modified>
</cp:coreProperties>
</file>