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WIPES    </w:t>
      </w:r>
      <w:r>
        <w:t xml:space="preserve">   STROLLER    </w:t>
      </w:r>
      <w:r>
        <w:t xml:space="preserve">   SMILES    </w:t>
      </w:r>
      <w:r>
        <w:t xml:space="preserve">   SHAMPOO    </w:t>
      </w:r>
      <w:r>
        <w:t xml:space="preserve">   POWDER    </w:t>
      </w:r>
      <w:r>
        <w:t xml:space="preserve">   ONESIE    </w:t>
      </w:r>
      <w:r>
        <w:t xml:space="preserve">   NURSE    </w:t>
      </w:r>
      <w:r>
        <w:t xml:space="preserve">   MILK    </w:t>
      </w:r>
      <w:r>
        <w:t xml:space="preserve">   DIAPER    </w:t>
      </w:r>
      <w:r>
        <w:t xml:space="preserve">   CRYING    </w:t>
      </w:r>
      <w:r>
        <w:t xml:space="preserve">   CRIB    </w:t>
      </w:r>
      <w:r>
        <w:t xml:space="preserve">   BURP    </w:t>
      </w:r>
      <w:r>
        <w:t xml:space="preserve">   BOTTLE    </w:t>
      </w:r>
      <w:r>
        <w:t xml:space="preserve">   BIB    </w:t>
      </w:r>
      <w:r>
        <w:t xml:space="preserve">   ADORABLE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FUN</dc:title>
  <dcterms:created xsi:type="dcterms:W3CDTF">2021-10-11T01:48:12Z</dcterms:created>
  <dcterms:modified xsi:type="dcterms:W3CDTF">2021-10-11T01:48:12Z</dcterms:modified>
</cp:coreProperties>
</file>