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IT'S COLD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MOVIE MARATHON    </w:t>
      </w:r>
      <w:r>
        <w:t xml:space="preserve">   HIBERNATE    </w:t>
      </w:r>
      <w:r>
        <w:t xml:space="preserve">   ICY    </w:t>
      </w:r>
      <w:r>
        <w:t xml:space="preserve">   BUBBLE BATH    </w:t>
      </w:r>
      <w:r>
        <w:t xml:space="preserve">   CHAPSTICK    </w:t>
      </w:r>
      <w:r>
        <w:t xml:space="preserve">   SHIVERING    </w:t>
      </w:r>
      <w:r>
        <w:t xml:space="preserve">   SNOW    </w:t>
      </w:r>
      <w:r>
        <w:t xml:space="preserve">   CUDDLING    </w:t>
      </w:r>
      <w:r>
        <w:t xml:space="preserve">   COFFEE    </w:t>
      </w:r>
      <w:r>
        <w:t xml:space="preserve">   HOT CHOCOLATE    </w:t>
      </w:r>
      <w:r>
        <w:t xml:space="preserve">   SOUP    </w:t>
      </w:r>
      <w:r>
        <w:t xml:space="preserve">   SLIPPERS    </w:t>
      </w:r>
      <w:r>
        <w:t xml:space="preserve">   BOOTS    </w:t>
      </w:r>
      <w:r>
        <w:t xml:space="preserve">   FUZZY SOCKS    </w:t>
      </w:r>
      <w:r>
        <w:t xml:space="preserve">   BLANKET    </w:t>
      </w:r>
      <w:r>
        <w:t xml:space="preserve">   FIREPLACE    </w:t>
      </w:r>
      <w:r>
        <w:t xml:space="preserve">   GLOVES    </w:t>
      </w:r>
      <w:r>
        <w:t xml:space="preserve">   WINTER COAT    </w:t>
      </w:r>
      <w:r>
        <w:t xml:space="preserve">   SWEATERS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IT'S COLD OUTSIDE</dc:title>
  <dcterms:created xsi:type="dcterms:W3CDTF">2021-10-11T01:49:47Z</dcterms:created>
  <dcterms:modified xsi:type="dcterms:W3CDTF">2021-10-11T01:49:47Z</dcterms:modified>
</cp:coreProperties>
</file>