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IT'S COLD OUTSIDE</w:t>
      </w:r>
    </w:p>
    <w:p>
      <w:pPr>
        <w:pStyle w:val="Questions"/>
      </w:pPr>
      <w:r>
        <w:t xml:space="preserve">1. FORST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EEASWRST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NETRIW OATC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GEOLSV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IRPEFECLA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ABTELKN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YZZFU OSSCK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SBOTO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ESPIPSLR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SPOU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OHT OHLCEAOTC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FCEFEO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UINDGDCL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VISGNRHEI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PCSAIKCTH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BUBLEB BATH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CYI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RHBAENIET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MIVOE ATHARMON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IT'S COLD OUTSIDE</dc:title>
  <dcterms:created xsi:type="dcterms:W3CDTF">2021-10-11T01:49:49Z</dcterms:created>
  <dcterms:modified xsi:type="dcterms:W3CDTF">2021-10-11T01:49:49Z</dcterms:modified>
</cp:coreProperties>
</file>