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GUIDED THE SHEPHERDS TO SEE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 THE BIBLE DESCRIBING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JESUS'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BABY JESUS'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WHERE BABY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APPEARED TO JOSEPH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GIFTS GIVEN TO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WISEMEN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ANGEL WHO TOLD MARY SHE WAS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JESUS WAS BORN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WHO WANTED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JESUS WAS WRAPPED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 RELATIONSHIP OF JESUS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ELISABETH'S SON JOHN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MESSIAH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JESUS</dc:title>
  <dcterms:created xsi:type="dcterms:W3CDTF">2021-10-11T01:50:27Z</dcterms:created>
  <dcterms:modified xsi:type="dcterms:W3CDTF">2021-10-11T01:50:27Z</dcterms:modified>
</cp:coreProperties>
</file>