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SAVED    </w:t>
      </w:r>
      <w:r>
        <w:t xml:space="preserve">   JESUS    </w:t>
      </w:r>
      <w:r>
        <w:t xml:space="preserve">   GOD    </w:t>
      </w:r>
      <w:r>
        <w:t xml:space="preserve">   JEHOVAH    </w:t>
      </w:r>
      <w:r>
        <w:t xml:space="preserve">   HELPER    </w:t>
      </w:r>
      <w:r>
        <w:t xml:space="preserve">   JESSICA    </w:t>
      </w:r>
      <w:r>
        <w:t xml:space="preserve">   JANIELLE    </w:t>
      </w:r>
      <w:r>
        <w:t xml:space="preserve">   CHAD    </w:t>
      </w:r>
      <w:r>
        <w:t xml:space="preserve">   TODD    </w:t>
      </w:r>
      <w:r>
        <w:t xml:space="preserve">   BIBLE    </w:t>
      </w:r>
      <w:r>
        <w:t xml:space="preserve">   OLDTESTIMENT    </w:t>
      </w:r>
      <w:r>
        <w:t xml:space="preserve">   HEBREW    </w:t>
      </w:r>
      <w:r>
        <w:t xml:space="preserve">   DISCIPLE    </w:t>
      </w:r>
      <w:r>
        <w:t xml:space="preserve">   DISCIPLESHIP    </w:t>
      </w:r>
      <w:r>
        <w:t xml:space="preserve">   HOPE    </w:t>
      </w:r>
      <w:r>
        <w:t xml:space="preserve">   FAITH    </w:t>
      </w:r>
      <w:r>
        <w:t xml:space="preserve">   PRINCESS    </w:t>
      </w:r>
      <w:r>
        <w:t xml:space="preserve">   MOTHER    </w:t>
      </w:r>
      <w:r>
        <w:t xml:space="preserve">   LOVE    </w:t>
      </w:r>
      <w:r>
        <w:t xml:space="preserve">   EXODUS    </w:t>
      </w:r>
      <w:r>
        <w:t xml:space="preserve">   ISREALITES    </w:t>
      </w:r>
      <w:r>
        <w:t xml:space="preserve">   PHARAOH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MOSES</dc:title>
  <dcterms:created xsi:type="dcterms:W3CDTF">2021-10-11T01:49:55Z</dcterms:created>
  <dcterms:modified xsi:type="dcterms:W3CDTF">2021-10-11T01:49:55Z</dcterms:modified>
</cp:coreProperties>
</file>