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SCRAMBLE FOR BABY JAMES</w:t>
      </w:r>
    </w:p>
    <w:p>
      <w:pPr>
        <w:pStyle w:val="Questions"/>
      </w:pPr>
      <w:r>
        <w:t xml:space="preserve">1. SYPIP UCP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BCRI HSETE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ADRIPE ECAMR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YABB TEAG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PFARIECI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CAIGHNGN LBAET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SNOE RESNGYI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ILNA ILREPPC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LORMAUF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SJMEA GANG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ACR TSAE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EBKALTN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DRISAPE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ERALTT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RBIC EESHT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BYBA WPOEDR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OTMINOR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IOMLBE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SEATBNIS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ALBLUYL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SCRAMBLE FOR BABY JAMES</dc:title>
  <dcterms:created xsi:type="dcterms:W3CDTF">2021-10-11T01:50:48Z</dcterms:created>
  <dcterms:modified xsi:type="dcterms:W3CDTF">2021-10-11T01:50:48Z</dcterms:modified>
</cp:coreProperties>
</file>