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SHOWER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Baby powder    </w:t>
      </w:r>
      <w:r>
        <w:t xml:space="preserve">   Rattle    </w:t>
      </w:r>
      <w:r>
        <w:t xml:space="preserve">   Crib    </w:t>
      </w:r>
      <w:r>
        <w:t xml:space="preserve">   Babyfood    </w:t>
      </w:r>
      <w:r>
        <w:t xml:space="preserve">   Playpen    </w:t>
      </w:r>
      <w:r>
        <w:t xml:space="preserve">   Cradle    </w:t>
      </w:r>
      <w:r>
        <w:t xml:space="preserve">   Babyboy    </w:t>
      </w:r>
      <w:r>
        <w:t xml:space="preserve">   Lullaby    </w:t>
      </w:r>
      <w:r>
        <w:t xml:space="preserve">   Blanket    </w:t>
      </w:r>
      <w:r>
        <w:t xml:space="preserve">   Swaddle    </w:t>
      </w:r>
      <w:r>
        <w:t xml:space="preserve">   Labor    </w:t>
      </w:r>
      <w:r>
        <w:t xml:space="preserve">   Bibs    </w:t>
      </w:r>
      <w:r>
        <w:t xml:space="preserve">   Stroller    </w:t>
      </w:r>
      <w:r>
        <w:t xml:space="preserve">   Bathtime    </w:t>
      </w:r>
      <w:r>
        <w:t xml:space="preserve">  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SHOWER WORD SEARCH</dc:title>
  <dcterms:created xsi:type="dcterms:W3CDTF">2021-10-11T01:50:45Z</dcterms:created>
  <dcterms:modified xsi:type="dcterms:W3CDTF">2021-10-11T01:50:45Z</dcterms:modified>
</cp:coreProperties>
</file>