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"BABY"</w:t>
      </w:r>
    </w:p>
    <w:p>
      <w:pPr>
        <w:pStyle w:val="Questions"/>
      </w:pPr>
      <w:r>
        <w:t xml:space="preserve">1. RAWLKE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GHHI ARICH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SNBATSEI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AWCTHHSOL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TARETL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ELROLSRT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KIML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IRCB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BYAB OLI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BEATLKN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RAC TEAS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IBB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BYO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BCEOUNR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BLORA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TLTBOE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YBAB AHSW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PNTGRNAE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EHRTEET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IAPSDRE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YBAB GSNWI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ATIRIPCNDAIE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YUNRSRE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RFIACEIP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REPIDA SAHR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ITPS 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ORNWNEB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YBAB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NEEOSI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LARCW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"BABY"</dc:title>
  <dcterms:created xsi:type="dcterms:W3CDTF">2021-10-10T23:51:07Z</dcterms:created>
  <dcterms:modified xsi:type="dcterms:W3CDTF">2021-10-10T23:51:07Z</dcterms:modified>
</cp:coreProperties>
</file>