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BACC 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COMMUNICATION    </w:t>
      </w:r>
      <w:r>
        <w:t xml:space="preserve">   INFORMATION    </w:t>
      </w:r>
      <w:r>
        <w:t xml:space="preserve">   NUTRITION    </w:t>
      </w:r>
      <w:r>
        <w:t xml:space="preserve">   HEALTHYEATING    </w:t>
      </w:r>
      <w:r>
        <w:t xml:space="preserve">   RESPONSIBILITIES    </w:t>
      </w:r>
      <w:r>
        <w:t xml:space="preserve">   HEALTH    </w:t>
      </w:r>
      <w:r>
        <w:t xml:space="preserve">   BACC    </w:t>
      </w:r>
      <w:r>
        <w:t xml:space="preserve">   ATTITUDE    </w:t>
      </w:r>
      <w:r>
        <w:t xml:space="preserve">   HELP    </w:t>
      </w:r>
      <w:r>
        <w:t xml:space="preserve">   EXERCISE    </w:t>
      </w:r>
      <w:r>
        <w:t xml:space="preserve">   SELFCARE    </w:t>
      </w:r>
      <w:r>
        <w:t xml:space="preserve">   SUPPORT    </w:t>
      </w:r>
      <w:r>
        <w:t xml:space="preserve">   SERVICES    </w:t>
      </w:r>
      <w:r>
        <w:t xml:space="preserve">   POSITIVE    </w:t>
      </w:r>
      <w:r>
        <w:t xml:space="preserve">   TRAUMA    </w:t>
      </w:r>
      <w:r>
        <w:t xml:space="preserve">   EMOTIONAL    </w:t>
      </w:r>
      <w:r>
        <w:t xml:space="preserve">   HEADSPACE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 Mental Health Word Search</dc:title>
  <dcterms:created xsi:type="dcterms:W3CDTF">2021-10-11T01:52:11Z</dcterms:created>
  <dcterms:modified xsi:type="dcterms:W3CDTF">2021-10-11T01:52:11Z</dcterms:modified>
</cp:coreProperties>
</file>