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BACKPACK DAY </w:t>
      </w:r>
    </w:p>
    <w:p>
      <w:pPr>
        <w:pStyle w:val="Questions"/>
      </w:pPr>
      <w:r>
        <w:t xml:space="preserve">1. CAKB PKAC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ETHIWG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HGTLI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EAVHY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OOLCSH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ETN ERTPENC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UOEHSDLR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TASEYF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SPEUR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ELASC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BACKPACK DAY </dc:title>
  <dcterms:created xsi:type="dcterms:W3CDTF">2021-10-11T01:53:10Z</dcterms:created>
  <dcterms:modified xsi:type="dcterms:W3CDTF">2021-10-11T01:53:10Z</dcterms:modified>
</cp:coreProperties>
</file>