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BACKWORDS</w:t>
      </w:r>
    </w:p>
    <w:p>
      <w:pPr>
        <w:pStyle w:val="Questions"/>
      </w:pPr>
      <w:r>
        <w:t xml:space="preserve">1. DRYBAHTI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EOYNAN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MEOETISMS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GRIVNEYTHE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WKHMOOER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OONENTARF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ERAPINAL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TGERDAOHMRN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GITSMEOHN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UOTHITW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ELFMIHS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WAYFRAA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NSBENURDU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AILYHTGD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NOEOEMS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NACNOT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PESRECOREKE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RYOVYBDEE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TIEUASCRH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ANTCSAMER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BACKWORDS</dc:title>
  <dcterms:created xsi:type="dcterms:W3CDTF">2021-10-11T01:53:06Z</dcterms:created>
  <dcterms:modified xsi:type="dcterms:W3CDTF">2021-10-11T01:53:06Z</dcterms:modified>
</cp:coreProperties>
</file>