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line that is bounded by two distinct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180° degrees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line that begins at a particular endpoint and extends endlessly in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represented by a shape that looks like a floor or wall and has two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extends without end, and has one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points marking the end of a line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less than 90°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with more than 90°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ray that divides an angle into two and makes them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represented by a dot and has NO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with exactly 90°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point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rays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different rays with the same endpoint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BASICS </dc:title>
  <dcterms:created xsi:type="dcterms:W3CDTF">2021-10-11T01:50:56Z</dcterms:created>
  <dcterms:modified xsi:type="dcterms:W3CDTF">2021-10-11T01:50:56Z</dcterms:modified>
</cp:coreProperties>
</file>