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Afrikaans    </w:t>
      </w:r>
      <w:r>
        <w:t xml:space="preserve">   assembly    </w:t>
      </w:r>
      <w:r>
        <w:t xml:space="preserve">   assessment    </w:t>
      </w:r>
      <w:r>
        <w:t xml:space="preserve">   books    </w:t>
      </w:r>
      <w:r>
        <w:t xml:space="preserve">   calculator    </w:t>
      </w:r>
      <w:r>
        <w:t xml:space="preserve">   classroom    </w:t>
      </w:r>
      <w:r>
        <w:t xml:space="preserve">   desk    </w:t>
      </w:r>
      <w:r>
        <w:t xml:space="preserve">   dictionary    </w:t>
      </w:r>
      <w:r>
        <w:t xml:space="preserve">   English    </w:t>
      </w:r>
      <w:r>
        <w:t xml:space="preserve">   examinations    </w:t>
      </w:r>
      <w:r>
        <w:t xml:space="preserve">   friends    </w:t>
      </w:r>
      <w:r>
        <w:t xml:space="preserve">   homework    </w:t>
      </w:r>
      <w:r>
        <w:t xml:space="preserve">   library    </w:t>
      </w:r>
      <w:r>
        <w:t xml:space="preserve">   Life Skills    </w:t>
      </w:r>
      <w:r>
        <w:t xml:space="preserve">   litter free    </w:t>
      </w:r>
      <w:r>
        <w:t xml:space="preserve">   Mathematics    </w:t>
      </w:r>
      <w:r>
        <w:t xml:space="preserve">   Natural Science    </w:t>
      </w:r>
      <w:r>
        <w:t xml:space="preserve">   neat    </w:t>
      </w:r>
      <w:r>
        <w:t xml:space="preserve">   pencil    </w:t>
      </w:r>
      <w:r>
        <w:t xml:space="preserve">   principal    </w:t>
      </w:r>
      <w:r>
        <w:t xml:space="preserve">   reading    </w:t>
      </w:r>
      <w:r>
        <w:t xml:space="preserve">   ruler    </w:t>
      </w:r>
      <w:r>
        <w:t xml:space="preserve">   rules    </w:t>
      </w:r>
      <w:r>
        <w:t xml:space="preserve">   school    </w:t>
      </w:r>
      <w:r>
        <w:t xml:space="preserve">   scissors    </w:t>
      </w:r>
      <w:r>
        <w:t xml:space="preserve">   Social Sciences    </w:t>
      </w:r>
      <w:r>
        <w:t xml:space="preserve">   subjects    </w:t>
      </w:r>
      <w:r>
        <w:t xml:space="preserve">   teacher    </w:t>
      </w:r>
      <w:r>
        <w:t xml:space="preserve">   Technology    </w:t>
      </w:r>
      <w:r>
        <w:t xml:space="preserve">   textbook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2021-10-11T01:53:05Z</dcterms:created>
  <dcterms:modified xsi:type="dcterms:W3CDTF">2021-10-11T01:53:05Z</dcterms:modified>
</cp:coreProperties>
</file>