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BACK TO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PAPER    </w:t>
      </w:r>
      <w:r>
        <w:t xml:space="preserve">   KLEENEX    </w:t>
      </w:r>
      <w:r>
        <w:t xml:space="preserve">   PENCIL BAG    </w:t>
      </w:r>
      <w:r>
        <w:t xml:space="preserve">   LUNCHBOX    </w:t>
      </w:r>
      <w:r>
        <w:t xml:space="preserve">   NOTEBOOK    </w:t>
      </w:r>
      <w:r>
        <w:t xml:space="preserve">   BOOKS    </w:t>
      </w:r>
      <w:r>
        <w:t xml:space="preserve">   MARKERS    </w:t>
      </w:r>
      <w:r>
        <w:t xml:space="preserve">   PENS    </w:t>
      </w:r>
      <w:r>
        <w:t xml:space="preserve">   BOOKBAG    </w:t>
      </w:r>
      <w:r>
        <w:t xml:space="preserve">   GLUE    </w:t>
      </w:r>
      <w:r>
        <w:t xml:space="preserve">   CRAYONS    </w:t>
      </w:r>
      <w:r>
        <w:t xml:space="preserve">   PENCILS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TO SCHOOL</dc:title>
  <dcterms:created xsi:type="dcterms:W3CDTF">2021-10-11T01:52:15Z</dcterms:created>
  <dcterms:modified xsi:type="dcterms:W3CDTF">2021-10-11T01:52:15Z</dcterms:modified>
</cp:coreProperties>
</file>