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ONE HUNDRED DAYS    </w:t>
      </w:r>
      <w:r>
        <w:t xml:space="preserve">   STUDENT    </w:t>
      </w:r>
      <w:r>
        <w:t xml:space="preserve">   TEACHER    </w:t>
      </w:r>
      <w:r>
        <w:t xml:space="preserve">   TOOLBOX    </w:t>
      </w:r>
      <w:r>
        <w:t xml:space="preserve">   PEN PAPER    </w:t>
      </w:r>
      <w:r>
        <w:t xml:space="preserve">   NOTEBOOK    </w:t>
      </w:r>
      <w:r>
        <w:t xml:space="preserve">   ERASER    </w:t>
      </w:r>
      <w:r>
        <w:t xml:space="preserve">   BINDER    </w:t>
      </w:r>
      <w:r>
        <w:t xml:space="preserve">   PENCIL    </w:t>
      </w:r>
      <w:r>
        <w:t xml:space="preserve">   DRESS    </w:t>
      </w:r>
      <w:r>
        <w:t xml:space="preserve">   SKIRT    </w:t>
      </w:r>
      <w:r>
        <w:t xml:space="preserve">   PANTS    </w:t>
      </w:r>
      <w:r>
        <w:t xml:space="preserve">   SHIRT    </w:t>
      </w:r>
      <w:r>
        <w:t xml:space="preserve">   SHOES    </w:t>
      </w:r>
      <w:r>
        <w:t xml:space="preserve">   HOMECK    </w:t>
      </w:r>
      <w:r>
        <w:t xml:space="preserve">   ART    </w:t>
      </w:r>
      <w:r>
        <w:t xml:space="preserve">   ORCHESTRA    </w:t>
      </w:r>
      <w:r>
        <w:t xml:space="preserve">   CHORUS    </w:t>
      </w:r>
      <w:r>
        <w:t xml:space="preserve">   BAND    </w:t>
      </w:r>
      <w:r>
        <w:t xml:space="preserve">   MUSIC    </w:t>
      </w:r>
      <w:r>
        <w:t xml:space="preserve">   LIBRARY    </w:t>
      </w:r>
      <w:r>
        <w:t xml:space="preserve">   BOOK    </w:t>
      </w:r>
      <w:r>
        <w:t xml:space="preserve">   COMPUTER    </w:t>
      </w:r>
      <w:r>
        <w:t xml:space="preserve">   HOMEWORK    </w:t>
      </w:r>
      <w:r>
        <w:t xml:space="preserve">   LUNCH    </w:t>
      </w:r>
      <w:r>
        <w:t xml:space="preserve">   BREAKFAST    </w:t>
      </w:r>
      <w:r>
        <w:t xml:space="preserve">   SNACK    </w:t>
      </w:r>
      <w:r>
        <w:t xml:space="preserve">   WATER BOTTLE    </w:t>
      </w:r>
      <w:r>
        <w:t xml:space="preserve">   COAT    </w:t>
      </w:r>
      <w:r>
        <w:t xml:space="preserve">   SCARF    </w:t>
      </w:r>
      <w:r>
        <w:t xml:space="preserve">   GLOVES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2021-10-11T01:51:32Z</dcterms:created>
  <dcterms:modified xsi:type="dcterms:W3CDTF">2021-10-11T01:51:32Z</dcterms:modified>
</cp:coreProperties>
</file>