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BACKPACK    </w:t>
      </w:r>
      <w:r>
        <w:t xml:space="preserve">   BOOKS    </w:t>
      </w:r>
      <w:r>
        <w:t xml:space="preserve">   CHIPS    </w:t>
      </w:r>
      <w:r>
        <w:t xml:space="preserve">   COOKIE    </w:t>
      </w:r>
      <w:r>
        <w:t xml:space="preserve">   CRAYONS    </w:t>
      </w:r>
      <w:r>
        <w:t xml:space="preserve">   ERASER    </w:t>
      </w:r>
      <w:r>
        <w:t xml:space="preserve">   FRIENDS    </w:t>
      </w:r>
      <w:r>
        <w:t xml:space="preserve">   HOMEWORK    </w:t>
      </w:r>
      <w:r>
        <w:t xml:space="preserve">   JUICE    </w:t>
      </w:r>
      <w:r>
        <w:t xml:space="preserve">   KINDNESS    </w:t>
      </w:r>
      <w:r>
        <w:t xml:space="preserve">   LISTENING    </w:t>
      </w:r>
      <w:r>
        <w:t xml:space="preserve">   LUNCHBOX    </w:t>
      </w:r>
      <w:r>
        <w:t xml:space="preserve">   PEN    </w:t>
      </w:r>
      <w:r>
        <w:t xml:space="preserve">   PENCIL    </w:t>
      </w:r>
      <w:r>
        <w:t xml:space="preserve">   PENCILS    </w:t>
      </w:r>
      <w:r>
        <w:t xml:space="preserve">   PENS    </w:t>
      </w:r>
      <w:r>
        <w:t xml:space="preserve">   SANDWICH    </w:t>
      </w:r>
      <w:r>
        <w:t xml:space="preserve">   SHARING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2021-10-11T01:52:43Z</dcterms:created>
  <dcterms:modified xsi:type="dcterms:W3CDTF">2021-10-11T01:52:43Z</dcterms:modified>
</cp:coreProperties>
</file>