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p>
      <w:pPr>
        <w:pStyle w:val="Questions"/>
      </w:pPr>
      <w:r>
        <w:t xml:space="preserve">1. ENLICP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ACKBAKPCS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ACETERHS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BEUSS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LRNEA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KOBSO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FEIRNSD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WEN COHSLET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IONTAUCED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RSPSOT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ERPPA LICP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HCNLU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DAEGRIN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TAMH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STOIYHR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NECICSE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NO AIVTULR AEGIRLNN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CDAEICAM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SIROCSSS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2021-10-11T01:52:47Z</dcterms:created>
  <dcterms:modified xsi:type="dcterms:W3CDTF">2021-10-11T01:52:47Z</dcterms:modified>
</cp:coreProperties>
</file>