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WELCOME    </w:t>
      </w:r>
      <w:r>
        <w:t xml:space="preserve">   THINKING CAP    </w:t>
      </w:r>
      <w:r>
        <w:t xml:space="preserve">   TEACHER    </w:t>
      </w:r>
      <w:r>
        <w:t xml:space="preserve">   STUDENT    </w:t>
      </w:r>
      <w:r>
        <w:t xml:space="preserve">   SPELLING    </w:t>
      </w:r>
      <w:r>
        <w:t xml:space="preserve">   SOCIAL STUDIES    </w:t>
      </w:r>
      <w:r>
        <w:t xml:space="preserve">   SCISSORS    </w:t>
      </w:r>
      <w:r>
        <w:t xml:space="preserve">   SCIENCE    </w:t>
      </w:r>
      <w:r>
        <w:t xml:space="preserve">   SCHOOL    </w:t>
      </w:r>
      <w:r>
        <w:t xml:space="preserve">   RULER    </w:t>
      </w:r>
      <w:r>
        <w:t xml:space="preserve">   READING    </w:t>
      </w:r>
      <w:r>
        <w:t xml:space="preserve">   PRINCIPLE    </w:t>
      </w:r>
      <w:r>
        <w:t xml:space="preserve">   PENCIL    </w:t>
      </w:r>
      <w:r>
        <w:t xml:space="preserve">   NOTEBOOK    </w:t>
      </w:r>
      <w:r>
        <w:t xml:space="preserve">   MUSIC    </w:t>
      </w:r>
      <w:r>
        <w:t xml:space="preserve">   MATH    </w:t>
      </w:r>
      <w:r>
        <w:t xml:space="preserve">   MAP    </w:t>
      </w:r>
      <w:r>
        <w:t xml:space="preserve">   LUNCH    </w:t>
      </w:r>
      <w:r>
        <w:t xml:space="preserve">   LESSON    </w:t>
      </w:r>
      <w:r>
        <w:t xml:space="preserve">   LEARN    </w:t>
      </w:r>
      <w:r>
        <w:t xml:space="preserve">   GYM    </w:t>
      </w:r>
      <w:r>
        <w:t xml:space="preserve">   GRADE    </w:t>
      </w:r>
      <w:r>
        <w:t xml:space="preserve">   GLUE    </w:t>
      </w:r>
      <w:r>
        <w:t xml:space="preserve">   GLOBE    </w:t>
      </w:r>
      <w:r>
        <w:t xml:space="preserve">   FRIENDSHIP    </w:t>
      </w:r>
      <w:r>
        <w:t xml:space="preserve">   FOLDER    </w:t>
      </w:r>
      <w:r>
        <w:t xml:space="preserve">   FIELD TRIP    </w:t>
      </w:r>
      <w:r>
        <w:t xml:space="preserve">   ERASER    </w:t>
      </w:r>
      <w:r>
        <w:t xml:space="preserve">   DESK    </w:t>
      </w:r>
      <w:r>
        <w:t xml:space="preserve">   CRAYONS    </w:t>
      </w:r>
      <w:r>
        <w:t xml:space="preserve">   COMPUTER    </w:t>
      </w:r>
      <w:r>
        <w:t xml:space="preserve">   CLASSROOM    </w:t>
      </w:r>
      <w:r>
        <w:t xml:space="preserve">   CALENDAR    </w:t>
      </w:r>
      <w:r>
        <w:t xml:space="preserve">   CAFETERIA    </w:t>
      </w:r>
      <w:r>
        <w:t xml:space="preserve">   BUS    </w:t>
      </w:r>
      <w:r>
        <w:t xml:space="preserve">   BACKPACK    </w:t>
      </w:r>
      <w:r>
        <w:t xml:space="preserve">   ART    </w:t>
      </w:r>
      <w:r>
        <w:t xml:space="preserve">   ACTIVITIES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WORD SEARCH</dc:title>
  <dcterms:created xsi:type="dcterms:W3CDTF">2021-10-11T01:52:37Z</dcterms:created>
  <dcterms:modified xsi:type="dcterms:W3CDTF">2021-10-11T01:52:37Z</dcterms:modified>
</cp:coreProperties>
</file>