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THE BASICS -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TENPERCENT    </w:t>
      </w:r>
      <w:r>
        <w:t xml:space="preserve">   TEN    </w:t>
      </w:r>
      <w:r>
        <w:t xml:space="preserve">   COLUMBARIUM    </w:t>
      </w:r>
      <w:r>
        <w:t xml:space="preserve">   AVENUE    </w:t>
      </w:r>
      <w:r>
        <w:t xml:space="preserve">   ASHHOLE    </w:t>
      </w:r>
      <w:r>
        <w:t xml:space="preserve">   VAULT    </w:t>
      </w:r>
      <w:r>
        <w:t xml:space="preserve">   CRYPT    </w:t>
      </w:r>
      <w:r>
        <w:t xml:space="preserve">   IMPEDIMENT    </w:t>
      </w:r>
      <w:r>
        <w:t xml:space="preserve">   CONSTRUCTIONCOSTS    </w:t>
      </w:r>
      <w:r>
        <w:t xml:space="preserve">   TRANSFER    </w:t>
      </w:r>
      <w:r>
        <w:t xml:space="preserve">   SEVENTEEN    </w:t>
      </w:r>
      <w:r>
        <w:t xml:space="preserve">   PRIVATEMAUSOLEUMS    </w:t>
      </w:r>
      <w:r>
        <w:t xml:space="preserve">   BRANCHLICENSE    </w:t>
      </w:r>
      <w:r>
        <w:t xml:space="preserve">   PATH    </w:t>
      </w:r>
      <w:r>
        <w:t xml:space="preserve">   SALESPERSONLICENSE    </w:t>
      </w:r>
      <w:r>
        <w:t xml:space="preserve">   OFFICE    </w:t>
      </w:r>
      <w:r>
        <w:t xml:space="preserve">   CARTIFICATEOFAUTHORITY    </w:t>
      </w:r>
      <w:r>
        <w:t xml:space="preserve">   FIFTEEN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BASICS - AGAIN</dc:title>
  <dcterms:created xsi:type="dcterms:W3CDTF">2021-10-11T01:52:29Z</dcterms:created>
  <dcterms:modified xsi:type="dcterms:W3CDTF">2021-10-11T01:52:29Z</dcterms:modified>
</cp:coreProperties>
</file>