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BACTERIAL GROWTH &amp;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PARASITIC    </w:t>
      </w:r>
      <w:r>
        <w:t xml:space="preserve">   RECOMBINE    </w:t>
      </w:r>
      <w:r>
        <w:t xml:space="preserve">   CONJUGATION    </w:t>
      </w:r>
      <w:r>
        <w:t xml:space="preserve">   TRANSDUCTION    </w:t>
      </w:r>
      <w:r>
        <w:t xml:space="preserve">   TRANSFORMATION    </w:t>
      </w:r>
      <w:r>
        <w:t xml:space="preserve">   REPLICATION    </w:t>
      </w:r>
      <w:r>
        <w:t xml:space="preserve">   BINARY FISSION    </w:t>
      </w:r>
      <w:r>
        <w:t xml:space="preserve">   CELLULAR RESPIRATION    </w:t>
      </w:r>
      <w:r>
        <w:t xml:space="preserve">   FERMENTATION    </w:t>
      </w:r>
      <w:r>
        <w:t xml:space="preserve">   FACULTATIVE ANAEROBES    </w:t>
      </w:r>
      <w:r>
        <w:t xml:space="preserve">   OBLIGATE ANAEROBES    </w:t>
      </w:r>
      <w:r>
        <w:t xml:space="preserve">   OBLIGATE AEROBIC    </w:t>
      </w:r>
      <w:r>
        <w:t xml:space="preserve">   CHEMOAUTOTROPHS    </w:t>
      </w:r>
      <w:r>
        <w:t xml:space="preserve">   PHOTOAUTOTROPHS    </w:t>
      </w:r>
      <w:r>
        <w:t xml:space="preserve">   PARASITES    </w:t>
      </w:r>
      <w:r>
        <w:t xml:space="preserve">   SAPROBES    </w:t>
      </w:r>
      <w:r>
        <w:t xml:space="preserve">   NITROGEN-FIXING    </w:t>
      </w:r>
      <w:r>
        <w:t xml:space="preserve">   IRON-OXIDIZING    </w:t>
      </w:r>
      <w:r>
        <w:t xml:space="preserve">   CHEMOTROPHS    </w:t>
      </w:r>
      <w:r>
        <w:t xml:space="preserve">   ENTERIC    </w:t>
      </w:r>
      <w:r>
        <w:t xml:space="preserve">   PROTEO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GROWTH &amp; REPRODUCTION</dc:title>
  <dcterms:created xsi:type="dcterms:W3CDTF">2021-10-11T01:53:02Z</dcterms:created>
  <dcterms:modified xsi:type="dcterms:W3CDTF">2021-10-11T01:53:02Z</dcterms:modified>
</cp:coreProperties>
</file>