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BACTERIA WORD SCRAMBLE</w:t>
      </w:r>
    </w:p>
    <w:p>
      <w:pPr>
        <w:pStyle w:val="Questions"/>
      </w:pPr>
      <w:r>
        <w:t xml:space="preserve">1. ALTRSEII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HATPS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MUNPSODSEAO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NECCEORSCOUT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LILBSCAU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TUSCAILLAOLBC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STPRE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SIRYNIAE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AETRISAR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PEOSUTR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 WORD SCRAMBLE</dc:title>
  <dcterms:created xsi:type="dcterms:W3CDTF">2021-10-11T01:53:23Z</dcterms:created>
  <dcterms:modified xsi:type="dcterms:W3CDTF">2021-10-11T01:53:23Z</dcterms:modified>
</cp:coreProperties>
</file>