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 Newcomer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INCLUSION    </w:t>
      </w:r>
      <w:r>
        <w:t xml:space="preserve">   EDUCATION    </w:t>
      </w:r>
      <w:r>
        <w:t xml:space="preserve">   SEX    </w:t>
      </w:r>
      <w:r>
        <w:t xml:space="preserve">   GAY    </w:t>
      </w:r>
      <w:r>
        <w:t xml:space="preserve">   LESBIAN    </w:t>
      </w:r>
      <w:r>
        <w:t xml:space="preserve">   BISEXUAL    </w:t>
      </w:r>
      <w:r>
        <w:t xml:space="preserve">   OBSTACLES    </w:t>
      </w:r>
      <w:r>
        <w:t xml:space="preserve">   LGBT    </w:t>
      </w:r>
      <w:r>
        <w:t xml:space="preserve">   COUNSELOR    </w:t>
      </w:r>
      <w:r>
        <w:t xml:space="preserve">   EGALE    </w:t>
      </w:r>
      <w:r>
        <w:t xml:space="preserve">   PATIENCE    </w:t>
      </w:r>
      <w:r>
        <w:t xml:space="preserve">   NETWORKING    </w:t>
      </w:r>
      <w:r>
        <w:t xml:space="preserve">   BUDGETING    </w:t>
      </w:r>
      <w:r>
        <w:t xml:space="preserve">   EMPLOYMENT    </w:t>
      </w:r>
      <w:r>
        <w:t xml:space="preserve">   ODSP    </w:t>
      </w:r>
      <w:r>
        <w:t xml:space="preserve">   OW    </w:t>
      </w:r>
      <w:r>
        <w:t xml:space="preserve">   HOUSING    </w:t>
      </w:r>
      <w:r>
        <w:t xml:space="preserve">   RESOURCES    </w:t>
      </w:r>
      <w:r>
        <w:t xml:space="preserve">   COURAGE    </w:t>
      </w:r>
      <w:r>
        <w:t xml:space="preserve">   THEUNKNOWN    </w:t>
      </w:r>
      <w:r>
        <w:t xml:space="preserve">   IMMIGRANT    </w:t>
      </w:r>
      <w:r>
        <w:t xml:space="preserve">   NEWCOMER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 Newcomer</dc:title>
  <dcterms:created xsi:type="dcterms:W3CDTF">2021-10-11T01:51:06Z</dcterms:created>
  <dcterms:modified xsi:type="dcterms:W3CDTF">2021-10-11T01:51:06Z</dcterms:modified>
</cp:coreProperties>
</file>