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BADAN MANUSIA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TULANG    </w:t>
      </w:r>
      <w:r>
        <w:t xml:space="preserve">   BUAH PINGGANG    </w:t>
      </w:r>
      <w:r>
        <w:t xml:space="preserve">   KUKU    </w:t>
      </w:r>
      <w:r>
        <w:t xml:space="preserve">   KULIT    </w:t>
      </w:r>
      <w:r>
        <w:t xml:space="preserve">   DADA    </w:t>
      </w:r>
      <w:r>
        <w:t xml:space="preserve">   HIDUNG    </w:t>
      </w:r>
      <w:r>
        <w:t xml:space="preserve">   TELINGA    </w:t>
      </w:r>
      <w:r>
        <w:t xml:space="preserve">   MULUT    </w:t>
      </w:r>
      <w:r>
        <w:t xml:space="preserve">   MATA    </w:t>
      </w:r>
      <w:r>
        <w:t xml:space="preserve">   KAKI    </w:t>
      </w:r>
      <w:r>
        <w:t xml:space="preserve">   OTAK    </w:t>
      </w:r>
      <w:r>
        <w:t xml:space="preserve">   HATI    </w:t>
      </w:r>
      <w:r>
        <w:t xml:space="preserve">   PARU PARU    </w:t>
      </w:r>
      <w:r>
        <w:t xml:space="preserve">   TANGAN    </w:t>
      </w:r>
      <w:r>
        <w:t xml:space="preserve">   JANTUNG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 MANUSIA</dc:title>
  <dcterms:created xsi:type="dcterms:W3CDTF">2021-10-11T01:53:01Z</dcterms:created>
  <dcterms:modified xsi:type="dcterms:W3CDTF">2021-10-11T01:53:01Z</dcterms:modified>
</cp:coreProperties>
</file>