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BADKITTY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CIRCLETIME    </w:t>
      </w:r>
      <w:r>
        <w:t xml:space="preserve">   PETUNIA    </w:t>
      </w:r>
      <w:r>
        <w:t xml:space="preserve">   STUDENTS    </w:t>
      </w:r>
      <w:r>
        <w:t xml:space="preserve">   BABY    </w:t>
      </w:r>
      <w:r>
        <w:t xml:space="preserve">   BANDANA    </w:t>
      </w:r>
      <w:r>
        <w:t xml:space="preserve">   BUNNY    </w:t>
      </w:r>
      <w:r>
        <w:t xml:space="preserve">   DIPLOMA    </w:t>
      </w:r>
      <w:r>
        <w:t xml:space="preserve">   TEACHER    </w:t>
      </w:r>
      <w:r>
        <w:t xml:space="preserve">   TROUBLE    </w:t>
      </w:r>
      <w:r>
        <w:t xml:space="preserve">   SCHOOL    </w:t>
      </w:r>
      <w:r>
        <w:t xml:space="preserve">   BUS    </w:t>
      </w:r>
      <w:r>
        <w:t xml:space="preserve">   PUPPY    </w:t>
      </w:r>
      <w:r>
        <w:t xml:space="preserve">   UNCLE    </w:t>
      </w:r>
      <w:r>
        <w:t xml:space="preserve">   BADKITTY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BADKITTY</dc:title>
  <dcterms:created xsi:type="dcterms:W3CDTF">2021-10-11T01:52:58Z</dcterms:created>
  <dcterms:modified xsi:type="dcterms:W3CDTF">2021-10-11T01:52:58Z</dcterms:modified>
</cp:coreProperties>
</file>